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28307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БУРЯТИЯ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МО Кяхтинский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"Малокударинская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МО: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Серебренникова М. 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УР: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Серебренникова М. 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Директор: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Протасов П. 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19/1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3868277)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Малая Кудара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283073" w:id="5"/>
    <w:p>
      <w:pPr>
        <w:sectPr>
          <w:pgSz w:w="11906" w:h="16383" w:orient="portrait"/>
        </w:sectPr>
      </w:pPr>
    </w:p>
    <w:bookmarkEnd w:id="5"/>
    <w:bookmarkEnd w:id="0"/>
    <w:bookmarkStart w:name="block-2928307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9283079" w:id="8"/>
    <w:p>
      <w:pPr>
        <w:sectPr>
          <w:pgSz w:w="11906" w:h="16383" w:orient="portrait"/>
        </w:sectPr>
      </w:pPr>
    </w:p>
    <w:bookmarkEnd w:id="8"/>
    <w:bookmarkEnd w:id="6"/>
    <w:bookmarkStart w:name="block-2928307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9283076" w:id="12"/>
    <w:p>
      <w:pPr>
        <w:sectPr>
          <w:pgSz w:w="11906" w:h="16383" w:orient="portrait"/>
        </w:sectPr>
      </w:pPr>
    </w:p>
    <w:bookmarkEnd w:id="12"/>
    <w:bookmarkEnd w:id="9"/>
    <w:bookmarkStart w:name="block-29283077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9283077" w:id="18"/>
    <w:p>
      <w:pPr>
        <w:sectPr>
          <w:pgSz w:w="11906" w:h="16383" w:orient="portrait"/>
        </w:sectPr>
      </w:pPr>
    </w:p>
    <w:bookmarkEnd w:id="18"/>
    <w:bookmarkEnd w:id="13"/>
    <w:bookmarkStart w:name="block-2928307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283074" w:id="20"/>
    <w:p>
      <w:pPr>
        <w:sectPr>
          <w:pgSz w:w="16383" w:h="11906" w:orient="landscape"/>
        </w:sectPr>
      </w:pPr>
    </w:p>
    <w:bookmarkEnd w:id="20"/>
    <w:bookmarkEnd w:id="19"/>
    <w:bookmarkStart w:name="block-2928307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283075" w:id="22"/>
    <w:p>
      <w:pPr>
        <w:sectPr>
          <w:pgSz w:w="16383" w:h="11906" w:orient="landscape"/>
        </w:sectPr>
      </w:pPr>
    </w:p>
    <w:bookmarkEnd w:id="22"/>
    <w:bookmarkEnd w:id="21"/>
    <w:bookmarkStart w:name="block-2928307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a5de4df-c622-46ea-8c62-0af63686a8d8" w:id="24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4"/>
    </w:p>
    <w:bookmarkStart w:name="block-29283078" w:id="25"/>
    <w:p>
      <w:pPr>
        <w:sectPr>
          <w:pgSz w:w="11906" w:h="16383" w:orient="portrait"/>
        </w:sectPr>
      </w:pPr>
    </w:p>
    <w:bookmarkEnd w:id="25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